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4E84" w14:textId="77777777" w:rsidR="00D51477" w:rsidRDefault="00D51477">
      <w:pPr>
        <w:jc w:val="center"/>
        <w:rPr>
          <w:b/>
          <w:sz w:val="36"/>
          <w:lang w:val="nl-BE"/>
        </w:rPr>
      </w:pPr>
      <w:r>
        <w:rPr>
          <w:b/>
          <w:noProof/>
          <w:sz w:val="36"/>
          <w:lang w:val="nl-BE"/>
        </w:rPr>
        <w:drawing>
          <wp:inline distT="0" distB="0" distL="0" distR="0" wp14:anchorId="5467EE27" wp14:editId="6D851BBE">
            <wp:extent cx="2466975" cy="1066453"/>
            <wp:effectExtent l="0" t="0" r="0" b="635"/>
            <wp:docPr id="6995478" name="Afbeelding 1" descr="Afbeelding met tekst, grafische vormgeving, Graphics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478" name="Afbeelding 1" descr="Afbeelding met tekst, grafische vormgeving, Graphics, ontwer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274" cy="107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D52F" w14:textId="77777777" w:rsidR="00D51477" w:rsidRDefault="00D51477">
      <w:pPr>
        <w:jc w:val="center"/>
        <w:rPr>
          <w:rFonts w:ascii="Gobold Extra2" w:hAnsi="Gobold Extra2"/>
          <w:b/>
          <w:sz w:val="36"/>
          <w:lang w:val="nl-BE"/>
        </w:rPr>
      </w:pPr>
    </w:p>
    <w:p w14:paraId="172D6FF1" w14:textId="65247448" w:rsidR="006C3BD9" w:rsidRDefault="00916024">
      <w:pPr>
        <w:jc w:val="center"/>
        <w:rPr>
          <w:rFonts w:ascii="Gobold Extra2" w:hAnsi="Gobold Extra2"/>
          <w:b/>
          <w:sz w:val="36"/>
          <w:lang w:val="nl-BE"/>
        </w:rPr>
      </w:pPr>
      <w:r w:rsidRPr="00D51477">
        <w:rPr>
          <w:rFonts w:ascii="Gobold Extra2" w:hAnsi="Gobold Extra2"/>
          <w:b/>
          <w:sz w:val="36"/>
          <w:lang w:val="nl-BE"/>
        </w:rPr>
        <w:t>INSCHRIJVINGSFORMULIER</w:t>
      </w:r>
      <w:r w:rsidR="00D51477" w:rsidRPr="00D51477">
        <w:rPr>
          <w:rFonts w:ascii="Gobold Extra2" w:hAnsi="Gobold Extra2"/>
          <w:b/>
          <w:sz w:val="36"/>
          <w:lang w:val="nl-BE"/>
        </w:rPr>
        <w:t xml:space="preserve"> </w:t>
      </w:r>
      <w:r w:rsidRPr="00D51477">
        <w:rPr>
          <w:rFonts w:ascii="Gobold Extra2" w:hAnsi="Gobold Extra2"/>
          <w:b/>
          <w:sz w:val="36"/>
          <w:lang w:val="nl-BE"/>
        </w:rPr>
        <w:t>YPER ART 2026</w:t>
      </w:r>
    </w:p>
    <w:p w14:paraId="4677A3D8" w14:textId="77777777" w:rsidR="00D51477" w:rsidRPr="00D51477" w:rsidRDefault="00D51477">
      <w:pPr>
        <w:jc w:val="center"/>
        <w:rPr>
          <w:rFonts w:ascii="Gobold Extra2" w:hAnsi="Gobold Extra2"/>
          <w:lang w:val="nl-BE"/>
        </w:rPr>
      </w:pPr>
    </w:p>
    <w:p w14:paraId="3DD082DC" w14:textId="77777777" w:rsidR="00D51477" w:rsidRPr="00D51477" w:rsidRDefault="00D51477" w:rsidP="00D51477">
      <w:pPr>
        <w:rPr>
          <w:rFonts w:ascii="Albert Sans" w:hAnsi="Albert Sans"/>
          <w:lang w:val="nl-BE"/>
        </w:rPr>
      </w:pPr>
      <w:proofErr w:type="spellStart"/>
      <w:r w:rsidRPr="00D51477">
        <w:rPr>
          <w:rFonts w:ascii="Albert Sans" w:hAnsi="Albert Sans"/>
          <w:lang w:val="nl-BE"/>
        </w:rPr>
        <w:t>Yper</w:t>
      </w:r>
      <w:proofErr w:type="spellEnd"/>
      <w:r w:rsidRPr="00D51477">
        <w:rPr>
          <w:rFonts w:ascii="Albert Sans" w:hAnsi="Albert Sans"/>
          <w:lang w:val="nl-BE"/>
        </w:rPr>
        <w:t xml:space="preserve"> Art toont werken van zowel ervaren kunstenaars als van beginnende kunstenaars. Alle beeldende kunstdisciplines zijn toegelaten. Enkel werk dat ten vroegste op 01/01/2025 werd gecreëerd komt in aanmerking.</w:t>
      </w:r>
    </w:p>
    <w:p w14:paraId="3E00E677" w14:textId="77777777" w:rsidR="00D51477" w:rsidRPr="00D51477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 xml:space="preserve">Er wordt een publieksprijs en een juryprijs uitgereikt. </w:t>
      </w:r>
    </w:p>
    <w:p w14:paraId="73EE7884" w14:textId="08608AA8" w:rsidR="00D51477" w:rsidRPr="00D51477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 xml:space="preserve">Inschrijven voor </w:t>
      </w:r>
      <w:proofErr w:type="spellStart"/>
      <w:r w:rsidRPr="00D51477">
        <w:rPr>
          <w:rFonts w:ascii="Albert Sans" w:hAnsi="Albert Sans"/>
          <w:lang w:val="nl-BE"/>
        </w:rPr>
        <w:t>Yper</w:t>
      </w:r>
      <w:proofErr w:type="spellEnd"/>
      <w:r w:rsidRPr="00D51477">
        <w:rPr>
          <w:rFonts w:ascii="Albert Sans" w:hAnsi="Albert Sans"/>
          <w:lang w:val="nl-BE"/>
        </w:rPr>
        <w:t xml:space="preserve"> Art 2026 kan tot en met 8 maart 2026. Het volledige reglement en alle informatie is terug te vinden op </w:t>
      </w:r>
      <w:hyperlink r:id="rId7" w:history="1">
        <w:r w:rsidRPr="00D51477">
          <w:rPr>
            <w:rStyle w:val="Hyperlink"/>
            <w:rFonts w:ascii="Albert Sans" w:hAnsi="Albert Sans"/>
            <w:lang w:val="nl-BE"/>
          </w:rPr>
          <w:t>https://www.hetperron.be/yperart2026</w:t>
        </w:r>
      </w:hyperlink>
    </w:p>
    <w:p w14:paraId="6E4C49A0" w14:textId="77777777" w:rsidR="00D51477" w:rsidRPr="00D51477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De deelname is gratis.</w:t>
      </w:r>
    </w:p>
    <w:p w14:paraId="52F95EAE" w14:textId="77777777" w:rsidR="00D51477" w:rsidRPr="00D51477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Graag alle vragen correct invullen.</w:t>
      </w:r>
    </w:p>
    <w:p w14:paraId="43B2130D" w14:textId="77777777" w:rsidR="00D51477" w:rsidRPr="00D51477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Alle foto's van de werken de correcte bestandsnaam geven:</w:t>
      </w:r>
    </w:p>
    <w:p w14:paraId="2191AB66" w14:textId="77777777" w:rsidR="00D51477" w:rsidRPr="00D51477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 xml:space="preserve">Foto's: Naam kunstenaar voornaam </w:t>
      </w:r>
      <w:proofErr w:type="spellStart"/>
      <w:r w:rsidRPr="00D51477">
        <w:rPr>
          <w:rFonts w:ascii="Albert Sans" w:hAnsi="Albert Sans"/>
          <w:lang w:val="nl-BE"/>
        </w:rPr>
        <w:t>kunstenaar_naam</w:t>
      </w:r>
      <w:proofErr w:type="spellEnd"/>
      <w:r w:rsidRPr="00D51477">
        <w:rPr>
          <w:rFonts w:ascii="Albert Sans" w:hAnsi="Albert Sans"/>
          <w:lang w:val="nl-BE"/>
        </w:rPr>
        <w:t xml:space="preserve"> werk</w:t>
      </w:r>
    </w:p>
    <w:p w14:paraId="61D639A2" w14:textId="6C691B14" w:rsidR="006C3BD9" w:rsidRDefault="00D51477" w:rsidP="00D51477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 xml:space="preserve">CV: Naam kunstenaar voornaam </w:t>
      </w:r>
      <w:proofErr w:type="spellStart"/>
      <w:r w:rsidRPr="00D51477">
        <w:rPr>
          <w:rFonts w:ascii="Albert Sans" w:hAnsi="Albert Sans"/>
          <w:lang w:val="nl-BE"/>
        </w:rPr>
        <w:t>kunstenaar_CV</w:t>
      </w:r>
      <w:proofErr w:type="spellEnd"/>
    </w:p>
    <w:p w14:paraId="49D11E73" w14:textId="77777777" w:rsidR="00D51477" w:rsidRDefault="00D51477" w:rsidP="00D51477">
      <w:pPr>
        <w:rPr>
          <w:rFonts w:ascii="Albert Sans" w:hAnsi="Albert Sans"/>
          <w:lang w:val="nl-BE"/>
        </w:rPr>
      </w:pPr>
    </w:p>
    <w:p w14:paraId="2A801750" w14:textId="3A010329" w:rsidR="00D51477" w:rsidRPr="00D51477" w:rsidRDefault="00D51477" w:rsidP="00D51477">
      <w:pPr>
        <w:rPr>
          <w:rFonts w:ascii="Albert Sans" w:hAnsi="Albert Sans"/>
          <w:b/>
          <w:bCs/>
          <w:lang w:val="nl-BE"/>
        </w:rPr>
      </w:pPr>
      <w:r w:rsidRPr="00D51477">
        <w:rPr>
          <w:rFonts w:ascii="Albert Sans" w:hAnsi="Albert Sans"/>
          <w:b/>
          <w:bCs/>
          <w:lang w:val="nl-BE"/>
        </w:rPr>
        <w:t xml:space="preserve">Verstuur het formulier samen met CV en de foto’s van de werken naar </w:t>
      </w:r>
      <w:hyperlink r:id="rId8" w:history="1">
        <w:r w:rsidRPr="00D51477">
          <w:rPr>
            <w:rStyle w:val="Hyperlink"/>
            <w:rFonts w:ascii="Albert Sans" w:hAnsi="Albert Sans"/>
            <w:b/>
            <w:bCs/>
            <w:lang w:val="nl-BE"/>
          </w:rPr>
          <w:t>cultuurcentrum@ieper.be</w:t>
        </w:r>
      </w:hyperlink>
      <w:r w:rsidRPr="00D51477">
        <w:rPr>
          <w:rFonts w:ascii="Albert Sans" w:hAnsi="Albert Sans"/>
          <w:b/>
          <w:bCs/>
          <w:lang w:val="nl-BE"/>
        </w:rPr>
        <w:t xml:space="preserve"> of via </w:t>
      </w:r>
      <w:proofErr w:type="spellStart"/>
      <w:r w:rsidRPr="00D51477">
        <w:rPr>
          <w:rFonts w:ascii="Albert Sans" w:hAnsi="Albert Sans"/>
          <w:b/>
          <w:bCs/>
          <w:lang w:val="nl-BE"/>
        </w:rPr>
        <w:t>wetransfer</w:t>
      </w:r>
      <w:proofErr w:type="spellEnd"/>
      <w:r w:rsidRPr="00D51477">
        <w:rPr>
          <w:rFonts w:ascii="Albert Sans" w:hAnsi="Albert Sans"/>
          <w:b/>
          <w:bCs/>
          <w:lang w:val="nl-BE"/>
        </w:rPr>
        <w:t>.</w:t>
      </w:r>
    </w:p>
    <w:p w14:paraId="4A7B0EA8" w14:textId="77777777" w:rsidR="00D51477" w:rsidRDefault="00D51477">
      <w:pPr>
        <w:rPr>
          <w:rFonts w:ascii="Albert Sans" w:hAnsi="Albert Sans"/>
          <w:b/>
          <w:color w:val="1242A8"/>
          <w:sz w:val="28"/>
          <w:lang w:val="nl-BE"/>
        </w:rPr>
      </w:pPr>
      <w:r>
        <w:rPr>
          <w:rFonts w:ascii="Albert Sans" w:hAnsi="Albert Sans"/>
          <w:b/>
          <w:color w:val="1242A8"/>
          <w:sz w:val="28"/>
          <w:lang w:val="nl-BE"/>
        </w:rPr>
        <w:br/>
      </w:r>
    </w:p>
    <w:p w14:paraId="65A7E839" w14:textId="77777777" w:rsidR="00D51477" w:rsidRDefault="00D51477">
      <w:pPr>
        <w:rPr>
          <w:rFonts w:ascii="Albert Sans" w:hAnsi="Albert Sans"/>
          <w:b/>
          <w:color w:val="1242A8"/>
          <w:sz w:val="28"/>
          <w:lang w:val="nl-BE"/>
        </w:rPr>
      </w:pPr>
      <w:r>
        <w:rPr>
          <w:rFonts w:ascii="Albert Sans" w:hAnsi="Albert Sans"/>
          <w:b/>
          <w:color w:val="1242A8"/>
          <w:sz w:val="28"/>
          <w:lang w:val="nl-BE"/>
        </w:rPr>
        <w:br w:type="page"/>
      </w:r>
    </w:p>
    <w:p w14:paraId="726DF455" w14:textId="6DEE2FAD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color w:val="1242A8"/>
          <w:sz w:val="28"/>
          <w:lang w:val="nl-BE"/>
        </w:rPr>
        <w:lastRenderedPageBreak/>
        <w:t>1. GEGEVENS KUNSTENAAR</w:t>
      </w:r>
    </w:p>
    <w:p w14:paraId="7F436413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E-mailadres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1268778913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57632F34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Naam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1089535645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1316B2F0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Voornaam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2097240347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68DB5AE1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Straat + nummer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194152548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423A64B2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Postcode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255753832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5535DD46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Gemeente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156351457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0E76B3C1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Telefoonnummer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346765890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7ADAA71C" w14:textId="77777777" w:rsidR="006C3BD9" w:rsidRPr="00D51477" w:rsidRDefault="006C3BD9">
      <w:pPr>
        <w:rPr>
          <w:rFonts w:ascii="Albert Sans" w:hAnsi="Albert Sans"/>
          <w:lang w:val="nl-BE"/>
        </w:rPr>
      </w:pPr>
    </w:p>
    <w:p w14:paraId="3149DFA0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color w:val="1242A8"/>
          <w:sz w:val="28"/>
          <w:lang w:val="nl-BE"/>
        </w:rPr>
        <w:t>2. CURRICULUM VITAE</w:t>
      </w:r>
    </w:p>
    <w:p w14:paraId="7A14B9BD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Voeg uw CV toe bij het indienen van dit document.</w:t>
      </w:r>
    </w:p>
    <w:p w14:paraId="082685D8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 xml:space="preserve">Bestandsnaam: </w:t>
      </w:r>
      <w:proofErr w:type="spellStart"/>
      <w:r w:rsidRPr="00D51477">
        <w:rPr>
          <w:rFonts w:ascii="Albert Sans" w:hAnsi="Albert Sans"/>
          <w:lang w:val="nl-BE"/>
        </w:rPr>
        <w:t>NaamVoornaam_CV</w:t>
      </w:r>
      <w:proofErr w:type="spellEnd"/>
    </w:p>
    <w:p w14:paraId="48E95E73" w14:textId="77777777" w:rsidR="006C3BD9" w:rsidRPr="00D51477" w:rsidRDefault="006C3BD9">
      <w:pPr>
        <w:rPr>
          <w:rFonts w:ascii="Albert Sans" w:hAnsi="Albert Sans"/>
          <w:lang w:val="nl-BE"/>
        </w:rPr>
      </w:pPr>
    </w:p>
    <w:p w14:paraId="3BD93759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color w:val="1242A8"/>
          <w:sz w:val="28"/>
          <w:lang w:val="nl-BE"/>
        </w:rPr>
        <w:t>3. INZENDING WERK 1</w:t>
      </w:r>
    </w:p>
    <w:p w14:paraId="172D1572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Titel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970791766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379C6E29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Materie / techniek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151914139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073AFA22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Jaar van creatie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93060024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7C9A98A7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Afmetingen (h x b x d in cm)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750326105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51DF489C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lastRenderedPageBreak/>
        <w:t>Verzekeringswaarde (€)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526260895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7DF171F1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Voeg foto toe bij het indienen van dit document.</w:t>
      </w:r>
    </w:p>
    <w:p w14:paraId="32AD329F" w14:textId="77777777" w:rsidR="006C3BD9" w:rsidRPr="00D51477" w:rsidRDefault="006C3BD9">
      <w:pPr>
        <w:rPr>
          <w:rFonts w:ascii="Albert Sans" w:hAnsi="Albert Sans"/>
          <w:lang w:val="nl-BE"/>
        </w:rPr>
      </w:pPr>
    </w:p>
    <w:p w14:paraId="397BD235" w14:textId="7584AD98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color w:val="1242A8"/>
          <w:sz w:val="28"/>
          <w:lang w:val="nl-BE"/>
        </w:rPr>
        <w:t xml:space="preserve">INZENDING WERK 2 </w:t>
      </w:r>
    </w:p>
    <w:p w14:paraId="5E3C09ED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Titel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531222862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4055BEA9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Materie / techniek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90744709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34803303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Jaar van creatie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129643617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3531B6DC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Afmetingen (h x b x d in cm)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303160271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4F40D550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Verzekeringswaarde (€)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1361041430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05442B2B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Voeg foto toe bij het indienen van dit document.</w:t>
      </w:r>
    </w:p>
    <w:p w14:paraId="2338C094" w14:textId="77777777" w:rsidR="006C3BD9" w:rsidRPr="00D51477" w:rsidRDefault="006C3BD9">
      <w:pPr>
        <w:rPr>
          <w:rFonts w:ascii="Albert Sans" w:hAnsi="Albert Sans"/>
          <w:lang w:val="nl-BE"/>
        </w:rPr>
      </w:pPr>
    </w:p>
    <w:p w14:paraId="5340AAD5" w14:textId="7E0486B8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color w:val="1242A8"/>
          <w:sz w:val="28"/>
          <w:lang w:val="nl-BE"/>
        </w:rPr>
        <w:t xml:space="preserve">INZENDING WERK 3 </w:t>
      </w:r>
    </w:p>
    <w:p w14:paraId="72E688A4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Titel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2098510814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1114DE90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Materie / techniek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2003581194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68AAEBD7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Jaar van creatie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598302388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0026736C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Afmetingen (h x b x d in cm)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1903937688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5E26A151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b/>
          <w:lang w:val="nl-BE"/>
        </w:rPr>
        <w:t>Verzekeringswaarde (€)</w:t>
      </w:r>
      <w:r w:rsidRPr="00D51477">
        <w:rPr>
          <w:rFonts w:ascii="Albert Sans" w:hAnsi="Albert Sans"/>
          <w:b/>
          <w:lang w:val="nl-BE"/>
        </w:rPr>
        <w:br/>
      </w:r>
      <w:sdt>
        <w:sdtPr>
          <w:rPr>
            <w:rFonts w:ascii="Albert Sans" w:hAnsi="Albert Sans"/>
            <w:lang w:val="nl-BE"/>
          </w:rPr>
          <w:id w:val="-592704753"/>
          <w:text/>
        </w:sdtPr>
        <w:sdtEndPr/>
        <w:sdtContent>
          <w:r w:rsidRPr="00D51477">
            <w:rPr>
              <w:rFonts w:ascii="Albert Sans" w:hAnsi="Albert Sans"/>
              <w:lang w:val="nl-BE"/>
            </w:rPr>
            <w:t>Klik hier om in te vullen</w:t>
          </w:r>
        </w:sdtContent>
      </w:sdt>
    </w:p>
    <w:p w14:paraId="0B078B47" w14:textId="77777777" w:rsidR="006C3BD9" w:rsidRPr="00D51477" w:rsidRDefault="00916024">
      <w:pPr>
        <w:rPr>
          <w:rFonts w:ascii="Albert Sans" w:hAnsi="Albert Sans"/>
          <w:lang w:val="nl-BE"/>
        </w:rPr>
      </w:pPr>
      <w:r w:rsidRPr="00D51477">
        <w:rPr>
          <w:rFonts w:ascii="Albert Sans" w:hAnsi="Albert Sans"/>
          <w:lang w:val="nl-BE"/>
        </w:rPr>
        <w:t>Voeg foto toe bij het indienen van dit document.</w:t>
      </w:r>
    </w:p>
    <w:p w14:paraId="3B76E568" w14:textId="77777777" w:rsidR="006C3BD9" w:rsidRPr="00D51477" w:rsidRDefault="006C3BD9">
      <w:pPr>
        <w:rPr>
          <w:rFonts w:ascii="Albert Sans" w:hAnsi="Albert Sans"/>
          <w:lang w:val="nl-BE"/>
        </w:rPr>
      </w:pPr>
    </w:p>
    <w:sectPr w:rsidR="006C3BD9" w:rsidRPr="00D514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obold Extra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lbert Sans">
    <w:panose1 w:val="00000000000000000000"/>
    <w:charset w:val="00"/>
    <w:family w:val="auto"/>
    <w:pitch w:val="variable"/>
    <w:sig w:usb0="A00000BF" w:usb1="40002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423970">
    <w:abstractNumId w:val="8"/>
  </w:num>
  <w:num w:numId="2" w16cid:durableId="734663692">
    <w:abstractNumId w:val="6"/>
  </w:num>
  <w:num w:numId="3" w16cid:durableId="862863333">
    <w:abstractNumId w:val="5"/>
  </w:num>
  <w:num w:numId="4" w16cid:durableId="746000519">
    <w:abstractNumId w:val="4"/>
  </w:num>
  <w:num w:numId="5" w16cid:durableId="1831173096">
    <w:abstractNumId w:val="7"/>
  </w:num>
  <w:num w:numId="6" w16cid:durableId="856693133">
    <w:abstractNumId w:val="3"/>
  </w:num>
  <w:num w:numId="7" w16cid:durableId="2009550335">
    <w:abstractNumId w:val="2"/>
  </w:num>
  <w:num w:numId="8" w16cid:durableId="510416980">
    <w:abstractNumId w:val="1"/>
  </w:num>
  <w:num w:numId="9" w16cid:durableId="111394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3BD9"/>
    <w:rsid w:val="00AA1D8D"/>
    <w:rsid w:val="00B47730"/>
    <w:rsid w:val="00CB0664"/>
    <w:rsid w:val="00D51477"/>
    <w:rsid w:val="00F314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6B7E5"/>
  <w14:defaultImageDpi w14:val="300"/>
  <w15:docId w15:val="{BCD170CF-9DF2-4A10-BCF2-E13B094E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D5147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urcentrum@ieper.b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etperron.be/yperart20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Felizarda Real</cp:lastModifiedBy>
  <cp:revision>2</cp:revision>
  <dcterms:created xsi:type="dcterms:W3CDTF">2026-02-27T10:59:00Z</dcterms:created>
  <dcterms:modified xsi:type="dcterms:W3CDTF">2026-02-27T10:59:00Z</dcterms:modified>
  <cp:category/>
</cp:coreProperties>
</file>